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DIXONS COMMERCIAL INSURANCE BROKERS</w:t>
        <w:br/>
      </w:r>
      <w:r>
        <w:rPr>
          <w:b/>
          <w:sz w:val="44"/>
        </w:rPr>
        <w:t>Site Safety Inspection Checklist</w:t>
      </w:r>
    </w:p>
    <w:p>
      <w:r>
        <w:t>A practical construction health and safety resource for contractors and trades.</w:t>
      </w:r>
    </w:p>
    <w:p>
      <w:pPr>
        <w:pStyle w:val="Heading1"/>
      </w:pPr>
      <w:r>
        <w:t>Site Welfare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Check Item</w:t>
            </w:r>
          </w:p>
        </w:tc>
        <w:tc>
          <w:tcPr>
            <w:tcW w:type="dxa" w:w="2160"/>
          </w:tcPr>
          <w:p>
            <w:r>
              <w:t>Yes</w:t>
            </w:r>
          </w:p>
        </w:tc>
        <w:tc>
          <w:tcPr>
            <w:tcW w:type="dxa" w:w="2160"/>
          </w:tcPr>
          <w:p>
            <w:r>
              <w:t>No</w:t>
            </w:r>
          </w:p>
        </w:tc>
        <w:tc>
          <w:tcPr>
            <w:tcW w:type="dxa" w:w="2160"/>
          </w:tcPr>
          <w:p>
            <w:r>
              <w:t>Action Required</w:t>
            </w:r>
          </w:p>
        </w:tc>
      </w:tr>
      <w:tr>
        <w:tc>
          <w:tcPr>
            <w:tcW w:type="dxa" w:w="2160"/>
          </w:tcPr>
          <w:p>
            <w:r>
              <w:t>Toilets available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Hand washing facilities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Drinking water available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Welfare area clean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</w:tbl>
    <w:p>
      <w:pPr>
        <w:pStyle w:val="Heading1"/>
      </w:pPr>
      <w:r>
        <w:t>Working At Height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Check Item</w:t>
            </w:r>
          </w:p>
        </w:tc>
        <w:tc>
          <w:tcPr>
            <w:tcW w:type="dxa" w:w="2160"/>
          </w:tcPr>
          <w:p>
            <w:r>
              <w:t>Yes</w:t>
            </w:r>
          </w:p>
        </w:tc>
        <w:tc>
          <w:tcPr>
            <w:tcW w:type="dxa" w:w="2160"/>
          </w:tcPr>
          <w:p>
            <w:r>
              <w:t>No</w:t>
            </w:r>
          </w:p>
        </w:tc>
        <w:tc>
          <w:tcPr>
            <w:tcW w:type="dxa" w:w="2160"/>
          </w:tcPr>
          <w:p>
            <w:r>
              <w:t>Action Required</w:t>
            </w:r>
          </w:p>
        </w:tc>
      </w:tr>
      <w:tr>
        <w:tc>
          <w:tcPr>
            <w:tcW w:type="dxa" w:w="2160"/>
          </w:tcPr>
          <w:p>
            <w:r>
              <w:t>Scaffolds inspected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Guardrails fitted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Ladders secured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MEWPs checked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</w:tbl>
    <w:p>
      <w:pPr>
        <w:pStyle w:val="Heading1"/>
      </w:pPr>
      <w:r>
        <w:t>PPE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Check Item</w:t>
            </w:r>
          </w:p>
        </w:tc>
        <w:tc>
          <w:tcPr>
            <w:tcW w:type="dxa" w:w="2160"/>
          </w:tcPr>
          <w:p>
            <w:r>
              <w:t>Yes</w:t>
            </w:r>
          </w:p>
        </w:tc>
        <w:tc>
          <w:tcPr>
            <w:tcW w:type="dxa" w:w="2160"/>
          </w:tcPr>
          <w:p>
            <w:r>
              <w:t>No</w:t>
            </w:r>
          </w:p>
        </w:tc>
        <w:tc>
          <w:tcPr>
            <w:tcW w:type="dxa" w:w="2160"/>
          </w:tcPr>
          <w:p>
            <w:r>
              <w:t>Action Required</w:t>
            </w:r>
          </w:p>
        </w:tc>
      </w:tr>
      <w:tr>
        <w:tc>
          <w:tcPr>
            <w:tcW w:type="dxa" w:w="2160"/>
          </w:tcPr>
          <w:p>
            <w:r>
              <w:t>Hard hats worn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Hi-vis worn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Foot protection worn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PPE condition acceptable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</w:tbl>
    <w:p>
      <w:pPr>
        <w:pStyle w:val="Heading1"/>
      </w:pPr>
      <w:r>
        <w:t>Fire Safety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Check Item</w:t>
            </w:r>
          </w:p>
        </w:tc>
        <w:tc>
          <w:tcPr>
            <w:tcW w:type="dxa" w:w="2160"/>
          </w:tcPr>
          <w:p>
            <w:r>
              <w:t>Yes</w:t>
            </w:r>
          </w:p>
        </w:tc>
        <w:tc>
          <w:tcPr>
            <w:tcW w:type="dxa" w:w="2160"/>
          </w:tcPr>
          <w:p>
            <w:r>
              <w:t>No</w:t>
            </w:r>
          </w:p>
        </w:tc>
        <w:tc>
          <w:tcPr>
            <w:tcW w:type="dxa" w:w="2160"/>
          </w:tcPr>
          <w:p>
            <w:r>
              <w:t>Action Required</w:t>
            </w:r>
          </w:p>
        </w:tc>
      </w:tr>
      <w:tr>
        <w:tc>
          <w:tcPr>
            <w:tcW w:type="dxa" w:w="2160"/>
          </w:tcPr>
          <w:p>
            <w:r>
              <w:t>Extinguishers available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Escape routes clear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Hot works controlled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Fire points signed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</w:tbl>
    <w:p>
      <w:pPr>
        <w:pStyle w:val="Heading1"/>
      </w:pPr>
      <w:r>
        <w:t>Plant &amp; Equipment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Check Item</w:t>
            </w:r>
          </w:p>
        </w:tc>
        <w:tc>
          <w:tcPr>
            <w:tcW w:type="dxa" w:w="2160"/>
          </w:tcPr>
          <w:p>
            <w:r>
              <w:t>Yes</w:t>
            </w:r>
          </w:p>
        </w:tc>
        <w:tc>
          <w:tcPr>
            <w:tcW w:type="dxa" w:w="2160"/>
          </w:tcPr>
          <w:p>
            <w:r>
              <w:t>No</w:t>
            </w:r>
          </w:p>
        </w:tc>
        <w:tc>
          <w:tcPr>
            <w:tcW w:type="dxa" w:w="2160"/>
          </w:tcPr>
          <w:p>
            <w:r>
              <w:t>Action Required</w:t>
            </w:r>
          </w:p>
        </w:tc>
      </w:tr>
      <w:tr>
        <w:tc>
          <w:tcPr>
            <w:tcW w:type="dxa" w:w="2160"/>
          </w:tcPr>
          <w:p>
            <w:r>
              <w:t>Daily checks completed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Operators authorised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Keys controlled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Defects reported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</w:tbl>
    <w:p>
      <w:pPr>
        <w:pStyle w:val="Heading1"/>
      </w:pPr>
      <w:r>
        <w:t>Risk Rating and Action Plan</w:t>
      </w:r>
    </w:p>
    <w:p>
      <w:r>
        <w:t>Overall Risk Rating: Low / Medium / High</w:t>
      </w:r>
    </w:p>
    <w:p>
      <w:r>
        <w:t>Actions Required:</w:t>
        <w:br/>
        <w:br/>
        <w:t>____________________________________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Matt Garrod</dc:creator>
  <keywords/>
  <dc:description>generated by python-docx</dc:description>
  <lastModifiedBy>Matt Garrod</lastModifiedBy>
  <revision>1</revision>
  <dcterms:created xsi:type="dcterms:W3CDTF">2026-07-14T14:09:28.3182637Z</dcterms:created>
  <dcterms:modified xsi:type="dcterms:W3CDTF">2026-07-14T14:09:28.3182637Z</dcterms:modified>
  <category/>
</coreProperties>
</file>